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书名：怎样弹奏克莱德曼钢琴曲  新编·精练·简易版</w:t>
      </w:r>
    </w:p>
    <w:p>
      <w:r>
        <w:t>作者：浩聪编著</w:t>
      </w:r>
    </w:p>
    <w:p>
      <w:r>
        <w:t>出版社：北京：文化艺术出版社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怎样弹奏克莱德曼钢琴曲  新编·精练·简易版 评论地址：https://www.jiaokey.com/book/detail/11974871.html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