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书名：甘井子区域教育现代化的研究与实践</w:t>
      </w:r>
    </w:p>
    <w:p>
      <w:r>
        <w:t>作者：侯祯涛著</w:t>
      </w:r>
    </w:p>
    <w:p>
      <w:r>
        <w:t>出版社：沈阳：万卷出版公司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甘井子区域教育现代化的研究与实践 评论地址：https://www.jiaokey.com/book/detail/11974832.html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