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书名：中医痘科  皮肤病诊疗</w:t>
      </w:r>
    </w:p>
    <w:p>
      <w:r>
        <w:t>作者：王大文编著</w:t>
      </w:r>
    </w:p>
    <w:p>
      <w:r>
        <w:t>出版社：北京:中医古籍出版社,2007.10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中医痘科  皮肤病诊疗 评论地址：https://www.jiaokey.com/book/detail/11974821.html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