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闭环：一个国有重点煤矿安全生产14年的管理与实践</w:t>
      </w:r>
    </w:p>
    <w:p>
      <w:r>
        <w:rPr>
          <w:rFonts w:ascii="宋体" w:hAnsi="宋体" w:eastAsia="宋体"/>
          <w:sz w:val="24"/>
        </w:rPr>
        <w:t>郎庆田，陈杰，王元仁等著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闭环：一个国有重点煤矿安全生产14年的管理与实践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郎庆田，陈杰，王元仁等著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本书出售、求购地址：https://www.jiaokey.com/book/detail/11974816.html</w:t>
      </w:r>
    </w:p>
    <w:p>
      <w:r>
        <w:t>更多相关图书推荐：https://www.jiaokey.com</w:t>
      </w:r>
    </w:p>
    <w:p>
      <w:r>
        <w:t>郎庆田，陈杰，王元仁等著 其他作品：https://www.jiaokey.com/tag/郎庆田，陈杰，王元仁等著.html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关键词搜索：https://www.jiaokey.com/tag/闭环：一个国有重点煤矿安全生产14年的管理与实践.html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