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路堤荷载下地基土侧向位移预测及计算分析</w:t>
      </w:r>
    </w:p>
    <w:p>
      <w:r>
        <w:rPr>
          <w:rFonts w:ascii="宋体" w:hAnsi="宋体" w:eastAsia="宋体"/>
          <w:sz w:val="24"/>
        </w:rPr>
        <w:t>李飞，艾冰著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路堤荷载下地基土侧向位移预测及计算分析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李飞，艾冰著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本书出售、求购地址：https://www.jiaokey.com/book/detail/11974780.html</w:t>
      </w:r>
    </w:p>
    <w:p>
      <w:r>
        <w:t>更多相关图书推荐：https://www.jiaokey.com</w:t>
      </w:r>
    </w:p>
    <w:p>
      <w:r>
        <w:t>李飞，艾冰著 其他作品：https://www.jiaokey.com/tag/李飞，艾冰著.html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关键词搜索：https://www.jiaokey.com/tag/路堤荷载下地基土侧向位移预测及计算分析.html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