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书名：大学初航  第2版</w:t>
      </w:r>
    </w:p>
    <w:p>
      <w:r>
        <w:t>作者：任慧英，齐华主编</w:t>
      </w:r>
    </w:p>
    <w:p>
      <w:r>
        <w:t>出版社：西安：陕西人民出版社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大学初航  第2版 评论地址：https://www.jiaokey.com/book/detail/11974724.html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