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书名：回首可怜歌舞地  古都史话</w:t>
      </w:r>
    </w:p>
    <w:p>
      <w:r>
        <w:t>作者：雷池月著</w:t>
      </w:r>
    </w:p>
    <w:p>
      <w:r>
        <w:t>出版社：长沙：湖南教育出版社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回首可怜歌舞地  古都史话 评论地址：https://www.jiaokey.com/book/detail/11974711.html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