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影响孕产妇的500个健康细节  细节决定健康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影响孕产妇的500个健康细节  细节决定健康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本书出售、求购地址：https://www.jiaokey.com/book/detail/11974690.html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关键词搜索：https://www.jiaokey.com/tag/影响孕产妇的500个健康细节  细节决定健康.html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