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影响女人的500个美丽细节  细节决定美丽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影响女人的500个美丽细节  细节决定美丽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本书出售、求购地址：https://www.jiaokey.com/book/detail/11974689.html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关键词搜索：https://www.jiaokey.com/tag/影响女人的500个美丽细节  细节决定美丽.html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