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影响男人的500个成功细节  细节决定成功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影响男人的500个成功细节  细节决定成功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本书出售、求购地址：https://www.jiaokey.com/book/detail/11974688.html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关键词搜索：https://www.jiaokey.com/tag/影响男人的500个成功细节  细节决定成功.html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