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书名：《毛泽东思想概论》、《邓小平理论和“三个代表”重要思想概论》重点难点解析  上</w:t>
      </w:r>
    </w:p>
    <w:p>
      <w:r>
        <w:t>作者：周家华主编</w:t>
      </w:r>
    </w:p>
    <w:p>
      <w:r>
        <w:t>出版社：南京：河海大学出版社</w:t>
      </w:r>
    </w:p>
    <w:p>
      <w:r>
        <w:t>出版日期：2005.09</w:t>
      </w:r>
    </w:p>
    <w:p>
      <w:r>
        <w:t>总页数：109</w:t>
      </w:r>
    </w:p>
    <w:p>
      <w:r>
        <w:t>更多请访问教客网: www.jiaokey.com</w:t>
      </w:r>
    </w:p>
    <w:p>
      <w:r>
        <w:t>《毛泽东思想概论》、《邓小平理论和“三个代表”重要思想概论》重点难点解析  上 评论地址：https://www.jiaokey.com/book/detail/11974684.html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