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书名：青岛市文化产业理论与实践文集</w:t>
      </w:r>
    </w:p>
    <w:p>
      <w:r>
        <w:t>作者：亢清泉主编</w:t>
      </w:r>
    </w:p>
    <w:p>
      <w:r>
        <w:t>出版社：济南：山东画报出版社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青岛市文化产业理论与实践文集 评论地址：https://www.jiaokey.com/book/detail/11974661.html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