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歇后语词典  双查版</w:t>
      </w:r>
    </w:p>
    <w:p>
      <w:r>
        <w:rPr>
          <w:rFonts w:ascii="宋体" w:hAnsi="宋体" w:eastAsia="宋体"/>
          <w:sz w:val="24"/>
        </w:rPr>
        <w:t>王陶宇，孙玉芬编著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歇后语词典  双查版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王陶宇，孙玉芬编著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四川出版集团；成都：四川辞书出版社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本书出售、求购地址：https://www.jiaokey.com/book/detail/11974609.html</w:t>
      </w:r>
    </w:p>
    <w:p>
      <w:r>
        <w:t>更多相关图书推荐：https://www.jiaokey.com</w:t>
      </w:r>
    </w:p>
    <w:p>
      <w:r>
        <w:t>王陶宇，孙玉芬编著 其他作品：https://www.jiaokey.com/tag/王陶宇，孙玉芬编著.html</w:t>
      </w:r>
    </w:p>
    <w:p>
      <w:r>
        <w:t>四川出版集团；成都：四川辞书出版社 出版图书：https://www.jiaokey.com/tag/四川出版集团；成都：四川辞书出版社.html</w:t>
      </w:r>
    </w:p>
    <w:p>
      <w:r>
        <w:t>关键词搜索：https://www.jiaokey.com/tag/歇后语词典  双查版.html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