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海信液晶彩色电视机电路图集  第2集</w:t>
      </w:r>
    </w:p>
    <w:p>
      <w:r>
        <w:rPr>
          <w:rFonts w:ascii="宋体" w:hAnsi="宋体" w:eastAsia="宋体"/>
          <w:sz w:val="24"/>
        </w:rPr>
        <w:t>青岛海信电器股份有限公司，青岛赛维家电服务产业有限公司编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海信液晶彩色电视机电路图集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青岛海信电器股份有限公司，青岛赛维家电服务产业有限公司编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本书出售、求购地址：https://www.jiaokey.com/book/detail/11974580.html</w:t>
      </w:r>
    </w:p>
    <w:p>
      <w:r>
        <w:t>更多相关图书推荐：https://www.jiaokey.com</w:t>
      </w:r>
    </w:p>
    <w:p>
      <w:r>
        <w:t>青岛海信电器股份有限公司，青岛赛维家电服务产业有限公司编 其他作品：https://www.jiaokey.com/tag/青岛海信电器股份有限公司，青岛赛维家电服务产业有限公司编.html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关键词搜索：https://www.jiaokey.com/tag/海信液晶彩色电视机电路图集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