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中国济宁  孔孟之乡·运河之都</w:t>
      </w:r>
    </w:p>
    <w:p>
      <w:r>
        <w:rPr>
          <w:rFonts w:ascii="宋体" w:hAnsi="宋体" w:eastAsia="宋体"/>
          <w:sz w:val="24"/>
        </w:rPr>
        <w:t>济宁市人民政府新闻办公室，走向世界杂志社编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中国济宁  孔孟之乡·运河之都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济宁市人民政府新闻办公室，走向世界杂志社编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本书出售、求购地址：https://www.jiaokey.com/book/detail/11974571.html</w:t>
      </w:r>
    </w:p>
    <w:p>
      <w:r>
        <w:t>更多相关图书推荐：https://www.jiaokey.com</w:t>
      </w:r>
    </w:p>
    <w:p>
      <w:r>
        <w:t>济宁市人民政府新闻办公室，走向世界杂志社编 其他作品：https://www.jiaokey.com/tag/济宁市人民政府新闻办公室，走向世界杂志社编.html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关键词搜索：https://www.jiaokey.com/tag/中国济宁  孔孟之乡·运河之都.html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