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传递过程与分离过程原理  包括单元操作  上</w:t>
      </w:r>
    </w:p>
    <w:p>
      <w:r>
        <w:rPr>
          <w:rFonts w:ascii="宋体" w:hAnsi="宋体" w:eastAsia="宋体"/>
          <w:sz w:val="24"/>
        </w:rPr>
        <w:t>（美）Christie John Geankoplis原著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传递过程与分离过程原理  包括单元操作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（美）Christie John Geankoplis原著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本书出售、求购地址：https://www.jiaokey.com/book/detail/11974562.html</w:t>
      </w:r>
    </w:p>
    <w:p>
      <w:r>
        <w:t>更多相关图书推荐：https://www.jiaokey.com</w:t>
      </w:r>
    </w:p>
    <w:p>
      <w:r>
        <w:t>（美）Christie John Geankoplis原著 其他作品：https://www.jiaokey.com/tag/（美）Christie John Geankoplis原著.html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关键词搜索：https://www.jiaokey.com/tag/传递过程与分离过程原理  包括单元操作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