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缔造肌肤完美质感  数码人像摄影之用光、拍摄与修饰</w:t>
      </w:r>
    </w:p>
    <w:p>
      <w:r>
        <w:rPr>
          <w:rFonts w:ascii="宋体" w:hAnsi="宋体" w:eastAsia="宋体"/>
          <w:sz w:val="24"/>
        </w:rPr>
        <w:t>（美）Lee Varis著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缔造肌肤完美质感  数码人像摄影之用光、拍摄与修饰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（美）Lee Varis著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本书出售、求购地址：https://www.jiaokey.com/book/detail/11974550.html</w:t>
      </w:r>
    </w:p>
    <w:p>
      <w:r>
        <w:t>更多相关图书推荐：https://www.jiaokey.com</w:t>
      </w:r>
    </w:p>
    <w:p>
      <w:r>
        <w:t>（美）Lee Varis著 其他作品：https://www.jiaokey.com/tag/（美）Lee Varis著.html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关键词搜索：https://www.jiaokey.com/tag/缔造肌肤完美质感  数码人像摄影之用光、拍摄与修饰.html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