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书名：以人为本的设计 波捷特公司的设计作品 progetto CMR&amp;#039;s architecture</w:t>
      </w:r>
    </w:p>
    <w:p>
      <w:r>
        <w:t>作者：马利达著</w:t>
      </w:r>
    </w:p>
    <w:p>
      <w:r>
        <w:t>出版社：天津:天津大学出版社,2007.10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以人为本的设计 波捷特公司的设计作品 progetto CMR&amp;#039;s architecture 评论地址：https://www.jiaokey.com/book/detail/11974549.html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