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场态经济理论与中国企业“走出去”</w:t>
      </w:r>
    </w:p>
    <w:p>
      <w:r>
        <w:rPr>
          <w:rFonts w:ascii="宋体" w:hAnsi="宋体" w:eastAsia="宋体"/>
          <w:sz w:val="24"/>
        </w:rPr>
        <w:t>吴国蔚等著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场态经济理论与中国企业“走出去”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企业-对外投资:直接投资-研究-中国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本书出售、求购地址：https://www.jiaokey.com/book/detail/11974541.html</w:t>
      </w:r>
    </w:p>
    <w:p>
      <w:r>
        <w:t>更多相关图书推荐：https://www.jiaokey.com</w:t>
      </w:r>
    </w:p>
    <w:p>
      <w:r>
        <w:t>吴国蔚等著 其他作品：https://www.jiaokey.com/tag/吴国蔚等著.html</w:t>
      </w:r>
    </w:p>
    <w:p>
      <w:r>
        <w:t>北京:知识产权出版社,2008.01 出版图书：https://www.jiaokey.com/tag/北京:知识产权出版社,2008.01.html</w:t>
      </w:r>
    </w:p>
    <w:p>
      <w:r>
        <w:t>关键词搜索：https://www.jiaokey.com/tag/企业-对外投资:直接投资-研究-中国.html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