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书名：徽派三雕添诗韵</w:t>
      </w:r>
    </w:p>
    <w:p>
      <w:r>
        <w:t>作者：黄来生编著</w:t>
      </w:r>
    </w:p>
    <w:p>
      <w:r>
        <w:t>出版社：合肥:安徽大学出版社,2007.11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徽派三雕添诗韵 评论地址：https://www.jiaokey.com/book/detail/11974538.html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