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鲸鱼出没的黄昏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鲸鱼出没的黄昏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本书出售、求购地址：https://www.jiaokey.com/book/detail/11974506.html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关键词搜索：https://www.jiaokey.com/tag/鲸鱼出没的黄昏.html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