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4  感官设计</w:t>
      </w:r>
    </w:p>
    <w:p>
      <w:r>
        <w:t>作者：邱孟瑜</w:t>
      </w:r>
    </w:p>
    <w:p>
      <w:r>
        <w:t>出版社：上海:上海人民美术出版社,2007.12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4  感官设计 评论地址：https://www.jiaokey.com/book/detail/11974462.html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