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主题性标准色谱  即用型</w:t>
      </w:r>
    </w:p>
    <w:p>
      <w:r>
        <w:rPr>
          <w:rFonts w:ascii="宋体" w:hAnsi="宋体" w:eastAsia="宋体"/>
          <w:sz w:val="24"/>
        </w:rPr>
        <w:t>（美）埃德里奇（Eldridge，K.）等著；杨敏燕译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主题性标准色谱  即用型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（美）埃德里奇（Eldridge，K.）等著；杨敏燕译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本书出售、求购地址：https://www.jiaokey.com/book/detail/11974457.html</w:t>
      </w:r>
    </w:p>
    <w:p>
      <w:r>
        <w:t>更多相关图书推荐：https://www.jiaokey.com</w:t>
      </w:r>
    </w:p>
    <w:p>
      <w:r>
        <w:t>（美）埃德里奇（Eldridge，K.）等著；杨敏燕译 其他作品：https://www.jiaokey.com/tag/（美）埃德里奇（Eldridge，K.）等著；杨敏燕译.html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关键词搜索：https://www.jiaokey.com/tag/主题性标准色谱  即用型.html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