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西泠印社早期社员社史研究暨丁亥春季雅集专辑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西泠印社早期社员社史研究暨丁亥春季雅集专辑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本书出售、求购地址：https://www.jiaokey.com/book/detail/11974449.html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关键词搜索：https://www.jiaokey.com/tag/西泠印社早期社员社史研究暨丁亥春季雅集专辑.html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