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书名：07·70经典</w:t>
      </w:r>
    </w:p>
    <w:p>
      <w:r>
        <w:t>作者：宋玉琴主编</w:t>
      </w:r>
    </w:p>
    <w:p>
      <w:r>
        <w:t>出版社：上海:上海文艺出版社,2007.11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07·70经典 评论地址：https://www.jiaokey.com/book/detail/11974441.html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