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保护自然资源-我们共有的责任  林业民间多边国际合作</w:t>
      </w:r>
    </w:p>
    <w:p>
      <w:r>
        <w:rPr>
          <w:rFonts w:ascii="宋体" w:hAnsi="宋体" w:eastAsia="宋体"/>
          <w:sz w:val="24"/>
        </w:rPr>
        <w:t>金普春主编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保护自然资源-我们共有的责任  林业民间多边国际合作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金普春主编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本书出售、求购地址：https://www.jiaokey.com/book/detail/11974429.html</w:t>
      </w:r>
    </w:p>
    <w:p>
      <w:r>
        <w:t>更多相关图书推荐：https://www.jiaokey.com</w:t>
      </w:r>
    </w:p>
    <w:p>
      <w:r>
        <w:t>金普春主编 其他作品：https://www.jiaokey.com/tag/金普春主编.html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关键词搜索：https://www.jiaokey.com/tag/保护自然资源-我们共有的责任  林业民间多边国际合作.html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