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大豆高光效育种</w:t>
      </w:r>
    </w:p>
    <w:p>
      <w:r>
        <w:rPr>
          <w:rFonts w:ascii="宋体" w:hAnsi="宋体" w:eastAsia="宋体"/>
          <w:sz w:val="24"/>
        </w:rPr>
        <w:t>杜维广，郝乃斌，满为群编著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大豆高光效育种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杜维广，郝乃斌，满为群编著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本书出售、求购地址：https://www.jiaokey.com/book/detail/11974422.html</w:t>
      </w:r>
    </w:p>
    <w:p>
      <w:r>
        <w:t>更多相关图书推荐：https://www.jiaokey.com</w:t>
      </w:r>
    </w:p>
    <w:p>
      <w:r>
        <w:t>杜维广，郝乃斌，满为群编著 其他作品：https://www.jiaokey.com/tag/杜维广，郝乃斌，满为群编著.html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关键词搜索：https://www.jiaokey.com/tag/大豆高光效育种.html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