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书名：中国习见海洋鱼类耳石图谱  第1辑</w:t>
      </w:r>
    </w:p>
    <w:p>
      <w:r>
        <w:t>作者：叶振江，朱柏军，薛莹编著</w:t>
      </w:r>
    </w:p>
    <w:p>
      <w:r>
        <w:t>出版社：北京：中国海洋大学出版社</w:t>
      </w:r>
    </w:p>
    <w:p>
      <w:r>
        <w:t>出版日期：2007.11</w:t>
      </w:r>
    </w:p>
    <w:p>
      <w:r>
        <w:t>总页数：231</w:t>
      </w:r>
    </w:p>
    <w:p>
      <w:r>
        <w:t>更多请访问教客网: www.jiaokey.com</w:t>
      </w:r>
    </w:p>
    <w:p>
      <w:r>
        <w:t>中国习见海洋鱼类耳石图谱  第1辑 评论地址：https://www.jiaokey.com/book/detail/11974407.html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