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创造积极的学校文化 校长和教师怎样一起解决问题 Creating a positive school culture how principals and teachers can solve problems together eng</w:t>
      </w:r>
    </w:p>
    <w:p>
      <w:r>
        <w:rPr>
          <w:rFonts w:ascii="宋体" w:hAnsi="宋体" w:eastAsia="宋体"/>
          <w:sz w:val="24"/>
        </w:rPr>
        <w:t>（美）Marie-Nathalie Beaudoin，（美）Maureen Taylor著；肖川，倪晓玉，徐涛译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创造积极的学校文化 校长和教师怎样一起解决问题 Creating a positive school culture how principals and teachers can solve problems together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（美）Marie-Nathalie Beaudoin，（美）Maureen Taylor著；肖川，倪晓玉，徐涛译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本书出售、求购地址：https://www.jiaokey.com/book/detail/11974389.html</w:t>
      </w:r>
    </w:p>
    <w:p>
      <w:r>
        <w:t>更多相关图书推荐：https://www.jiaokey.com</w:t>
      </w:r>
    </w:p>
    <w:p>
      <w:r>
        <w:t>（美）Marie-Nathalie Beaudoin，（美）Maureen Taylor著；肖川，倪晓玉，徐涛译 其他作品：https://www.jiaokey.com/tag/（美）Marie-Nathalie Beaudoin，（美）Maureen Taylor著；肖川，倪晓玉，徐涛译.html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关键词搜索：https://www.jiaokey.com/tag/创造积极的学校文化 校长和教师怎样一起解决问题 Creating a positive school culture how principals and teachers can solve problems together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