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节能的理论与技术：1958-2006年宋之平教授论文选集</w:t>
      </w:r>
    </w:p>
    <w:p>
      <w:r>
        <w:rPr>
          <w:rFonts w:ascii="宋体" w:hAnsi="宋体" w:eastAsia="宋体"/>
          <w:sz w:val="24"/>
        </w:rPr>
        <w:t>华北电力大学能源与动力工程学院编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节能的理论与技术：1958-2006年宋之平教授论文选集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华北电力大学能源与动力工程学院编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本书出售、求购地址：https://www.jiaokey.com/book/detail/11974388.html</w:t>
      </w:r>
    </w:p>
    <w:p>
      <w:r>
        <w:t>更多相关图书推荐：https://www.jiaokey.com</w:t>
      </w:r>
    </w:p>
    <w:p>
      <w:r>
        <w:t>华北电力大学能源与动力工程学院编 其他作品：https://www.jiaokey.com/tag/华北电力大学能源与动力工程学院编.html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关键词搜索：https://www.jiaokey.com/tag/节能的理论与技术：1958-2006年宋之平教授论文选集.html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