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《建设工程施工现场安全资料管理规程》配套用书  下  施工单位安全资料编制范例</w:t>
      </w:r>
    </w:p>
    <w:p>
      <w:r>
        <w:rPr>
          <w:rFonts w:ascii="宋体" w:hAnsi="宋体" w:eastAsia="宋体"/>
          <w:sz w:val="24"/>
        </w:rPr>
        <w:t>武树春，石川主编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《建设工程施工现场安全资料管理规程》配套用书  下  施工单位安全资料编制范例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武树春，石川主编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本书出售、求购地址：https://www.jiaokey.com/book/detail/11974358.html</w:t>
      </w:r>
    </w:p>
    <w:p>
      <w:r>
        <w:t>更多相关图书推荐：https://www.jiaokey.com</w:t>
      </w:r>
    </w:p>
    <w:p>
      <w:r>
        <w:t>武树春，石川主编 其他作品：https://www.jiaokey.com/tag/武树春，石川主编.html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关键词搜索：https://www.jiaokey.com/tag/《建设工程施工现场安全资料管理规程》配套用书  下  施工单位安全资料编制范例.html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