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科技自主创新与西部工业发展  中国西部科技进步与经济社会发展专家论坛专辑  9</w:t>
      </w:r>
    </w:p>
    <w:p>
      <w:r>
        <w:rPr>
          <w:rFonts w:ascii="宋体" w:hAnsi="宋体" w:eastAsia="宋体"/>
          <w:sz w:val="24"/>
        </w:rPr>
        <w:t>中国科学技术协会，中国工程院，青海省人民政府编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科技自主创新与西部工业发展  中国西部科技进步与经济社会发展专家论坛专辑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中国科学技术协会，中国工程院，青海省人民政府编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本书出售、求购地址：https://www.jiaokey.com/book/detail/11974289.html</w:t>
      </w:r>
    </w:p>
    <w:p>
      <w:r>
        <w:t>更多相关图书推荐：https://www.jiaokey.com</w:t>
      </w:r>
    </w:p>
    <w:p>
      <w:r>
        <w:t>中国科学技术协会，中国工程院，青海省人民政府编 其他作品：https://www.jiaokey.com/tag/中国科学技术协会，中国工程院，青海省人民政府编.html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关键词搜索：https://www.jiaokey.com/tag/科技自主创新与西部工业发展  中国西部科技进步与经济社会发展专家论坛专辑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