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长城脚下  官地人家  北京怀柔官地村新农村规划建设的实施与思考</w:t>
      </w:r>
    </w:p>
    <w:p>
      <w:r>
        <w:rPr>
          <w:rFonts w:ascii="宋体" w:hAnsi="宋体" w:eastAsia="宋体"/>
          <w:sz w:val="24"/>
        </w:rPr>
        <w:t>刘伯英，罗德胤，李匡著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长城脚下  官地人家  北京怀柔官地村新农村规划建设的实施与思考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刘伯英，罗德胤，李匡著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本书出售、求购地址：https://www.jiaokey.com/book/detail/11974276.html</w:t>
      </w:r>
    </w:p>
    <w:p>
      <w:r>
        <w:t>更多相关图书推荐：https://www.jiaokey.com</w:t>
      </w:r>
    </w:p>
    <w:p>
      <w:r>
        <w:t>刘伯英，罗德胤，李匡著 其他作品：https://www.jiaokey.com/tag/刘伯英，罗德胤，李匡著.html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关键词搜索：https://www.jiaokey.com/tag/长城脚下  官地人家  北京怀柔官地村新农村规划建设的实施与思考.html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