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劳动争议案件办理指引</w:t>
      </w:r>
    </w:p>
    <w:p>
      <w:r>
        <w:rPr>
          <w:rFonts w:ascii="宋体" w:hAnsi="宋体" w:eastAsia="宋体"/>
          <w:sz w:val="24"/>
        </w:rPr>
        <w:t>方绍清，刘恩，汤云周等编著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劳动争议案件办理指引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方绍清，刘恩，汤云周等编著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本书出售、求购地址：https://www.jiaokey.com/book/detail/11974274.html</w:t>
      </w:r>
    </w:p>
    <w:p>
      <w:r>
        <w:t>更多相关图书推荐：https://www.jiaokey.com</w:t>
      </w:r>
    </w:p>
    <w:p>
      <w:r>
        <w:t>方绍清，刘恩，汤云周等编著 其他作品：https://www.jiaokey.com/tag/方绍清，刘恩，汤云周等编著.html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关键词搜索：https://www.jiaokey.com/tag/劳动争议案件办理指引.html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