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日语国际能力测试频点词汇</w:t>
      </w:r>
    </w:p>
    <w:p>
      <w:r>
        <w:rPr>
          <w:rFonts w:ascii="宋体" w:hAnsi="宋体" w:eastAsia="宋体"/>
          <w:sz w:val="24"/>
        </w:rPr>
        <w:t>简佩芝，郭晓青主编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日语国际能力测试频点词汇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简佩芝，郭晓青主编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本书出售、求购地址：https://www.jiaokey.com/book/detail/11974259.html</w:t>
      </w:r>
    </w:p>
    <w:p>
      <w:r>
        <w:t>更多相关图书推荐：https://www.jiaokey.com</w:t>
      </w:r>
    </w:p>
    <w:p>
      <w:r>
        <w:t>简佩芝，郭晓青主编 其他作品：https://www.jiaokey.com/tag/简佩芝，郭晓青主编.html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关键词搜索：https://www.jiaokey.com/tag/日语国际能力测试频点词汇.html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