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日语能力测试·2级听解攻克图形题</w:t>
      </w:r>
    </w:p>
    <w:p>
      <w:r>
        <w:rPr>
          <w:rFonts w:ascii="宋体" w:hAnsi="宋体" w:eastAsia="宋体"/>
          <w:sz w:val="24"/>
        </w:rPr>
        <w:t>李培建，王妮，周晓华编著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日语能力测试·2级听解攻克图形题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李培建，王妮，周晓华编著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本书出售、求购地址：https://www.jiaokey.com/book/detail/11974253.html</w:t>
      </w:r>
    </w:p>
    <w:p>
      <w:r>
        <w:t>更多相关图书推荐：https://www.jiaokey.com</w:t>
      </w:r>
    </w:p>
    <w:p>
      <w:r>
        <w:t>李培建，王妮，周晓华编著 其他作品：https://www.jiaokey.com/tag/李培建，王妮，周晓华编著.html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关键词搜索：https://www.jiaokey.com/tag/日语能力测试·2级听解攻克图形题.html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