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书名：岳麓山抗战史话</w:t>
      </w:r>
    </w:p>
    <w:p>
      <w:r>
        <w:t>作者：陈大川主编</w:t>
      </w:r>
    </w:p>
    <w:p>
      <w:r>
        <w:t>出版社：海口：海南出版社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岳麓山抗战史话 评论地址：https://www.jiaokey.com/book/detail/11974249.html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