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癫狂的艺术  中国精神病人艺术报告</w:t>
      </w:r>
    </w:p>
    <w:p>
      <w:r>
        <w:rPr>
          <w:rFonts w:ascii="宋体" w:hAnsi="宋体" w:eastAsia="宋体"/>
          <w:sz w:val="24"/>
        </w:rPr>
        <w:t>郭海平，王玉著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癫狂的艺术  中国精神病人艺术报告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郭海平，王玉著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本书出售、求购地址：https://www.jiaokey.com/book/detail/11974199.html</w:t>
      </w:r>
    </w:p>
    <w:p>
      <w:r>
        <w:t>更多相关图书推荐：https://www.jiaokey.com</w:t>
      </w:r>
    </w:p>
    <w:p>
      <w:r>
        <w:t>郭海平，王玉著 其他作品：https://www.jiaokey.com/tag/郭海平，王玉著.html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关键词搜索：https://www.jiaokey.com/tag/癫狂的艺术  中国精神病人艺术报告.html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