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品牌标识创新与设计  创意、建构和维护精彩品牌标识之完全指南</w:t>
      </w:r>
    </w:p>
    <w:p>
      <w:r>
        <w:rPr>
          <w:rFonts w:ascii="宋体" w:hAnsi="宋体" w:eastAsia="宋体"/>
          <w:sz w:val="24"/>
        </w:rPr>
        <w:t>（美）艾丽娜·惠勒著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品牌标识创新与设计  创意、建构和维护精彩品牌标识之完全指南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（美）艾丽娜·惠勒著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本书出售、求购地址：https://www.jiaokey.com/book/detail/11974193.html</w:t>
      </w:r>
    </w:p>
    <w:p>
      <w:r>
        <w:t>更多相关图书推荐：https://www.jiaokey.com</w:t>
      </w:r>
    </w:p>
    <w:p>
      <w:r>
        <w:t>（美）艾丽娜·惠勒著 其他作品：https://www.jiaokey.com/tag/（美）艾丽娜·惠勒著.html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关键词搜索：https://www.jiaokey.com/tag/品牌标识创新与设计  创意、建构和维护精彩品牌标识之完全指南.html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