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书名：牛生产学  第2版</w:t>
      </w:r>
    </w:p>
    <w:p>
      <w:r>
        <w:t>作者：昝林森主编</w:t>
      </w:r>
    </w:p>
    <w:p>
      <w:r>
        <w:t>出版社：北京:中国农业出版社,2007.08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牛生产学  第2版 评论地址：https://www.jiaokey.com/book/detail/11974181.html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