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100个培养天才小画家的儿歌简笔画</w:t>
      </w:r>
    </w:p>
    <w:p>
      <w:r>
        <w:rPr>
          <w:rFonts w:ascii="宋体" w:hAnsi="宋体" w:eastAsia="宋体"/>
          <w:sz w:val="24"/>
        </w:rPr>
        <w:t>禹田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100个培养天才小画家的儿歌简笔画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本书出售、求购地址：https://www.jiaokey.com/book/detail/11974176.html</w:t>
      </w:r>
    </w:p>
    <w:p>
      <w:r>
        <w:t>更多相关图书推荐：https://www.jiaokey.com</w:t>
      </w:r>
    </w:p>
    <w:p>
      <w:r>
        <w:t>禹田 其他作品：https://www.jiaokey.com/tag/禹田.html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关键词搜索：https://www.jiaokey.com/tag/100个培养天才小画家的儿歌简笔画.html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