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书名：策论海南：关于海南研究及策划报告集  下</w:t>
      </w:r>
    </w:p>
    <w:p>
      <w:r>
        <w:t>作者：曹锡仁，张学洋，彭京宜主编</w:t>
      </w:r>
    </w:p>
    <w:p>
      <w:r>
        <w:t>出版社：海口：南方出版社</w:t>
      </w:r>
    </w:p>
    <w:p>
      <w:r>
        <w:t>出版日期：2007.10</w:t>
      </w:r>
    </w:p>
    <w:p>
      <w:r>
        <w:t>总页数：787</w:t>
      </w:r>
    </w:p>
    <w:p>
      <w:r>
        <w:t>更多请访问教客网: www.jiaokey.com</w:t>
      </w:r>
    </w:p>
    <w:p>
      <w:r>
        <w:t>策论海南：关于海南研究及策划报告集  下 评论地址：https://www.jiaokey.com/book/detail/11974154.html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