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辛丑消夏记  4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辛丑消夏记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本书出售、求购地址：https://www.jiaokey.com/book/detail/11974131.html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关键词搜索：https://www.jiaokey.com/tag/辛丑消夏记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