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图像立体匹配技术及其发展和应用</w:t>
      </w:r>
    </w:p>
    <w:p>
      <w:r>
        <w:rPr>
          <w:rFonts w:ascii="宋体" w:hAnsi="宋体" w:eastAsia="宋体"/>
          <w:sz w:val="24"/>
        </w:rPr>
        <w:t>李竹林，张根耀，赵红漫编著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图像立体匹配技术及其发展和应用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李竹林，张根耀，赵红漫编著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计算机应用-图像处理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本书出售、求购地址：https://www.jiaokey.com/book/detail/11974057.html</w:t>
      </w:r>
    </w:p>
    <w:p>
      <w:r>
        <w:t>更多相关图书推荐：https://www.jiaokey.com</w:t>
      </w:r>
    </w:p>
    <w:p>
      <w:r>
        <w:t>李竹林，张根耀，赵红漫编著 其他作品：https://www.jiaokey.com/tag/李竹林，张根耀，赵红漫编著.html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关键词搜索：https://www.jiaokey.com/tag/计算机应用-图像处理.html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