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新手学修电脑  芯片级维修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新手学修电脑  芯片级维修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本书出售、求购地址：https://www.jiaokey.com/book/detail/11974050.html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关键词搜索：https://www.jiaokey.com/tag/新手学修电脑  芯片级维修.html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