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信息技术  彩色版  初中二年级  下</w:t>
      </w:r>
    </w:p>
    <w:p>
      <w:r>
        <w:rPr>
          <w:rFonts w:ascii="宋体" w:hAnsi="宋体" w:eastAsia="宋体"/>
          <w:sz w:val="24"/>
        </w:rPr>
        <w:t>钟建业，崔春卉，李娜等编著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信息技术  彩色版  初中二年级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钟建业，崔春卉，李娜等编著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本书出售、求购地址：https://www.jiaokey.com/book/detail/11974044.html</w:t>
      </w:r>
    </w:p>
    <w:p>
      <w:r>
        <w:t>更多相关图书推荐：https://www.jiaokey.com</w:t>
      </w:r>
    </w:p>
    <w:p>
      <w:r>
        <w:t>钟建业，崔春卉，李娜等编著 其他作品：https://www.jiaokey.com/tag/钟建业，崔春卉，李娜等编著.html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关键词搜索：https://www.jiaokey.com/tag/信息技术  彩色版  初中二年级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