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柏林住宅 从IBA到新世纪 精装版</w:t>
      </w:r>
    </w:p>
    <w:p>
      <w:r>
        <w:rPr>
          <w:rFonts w:ascii="宋体" w:hAnsi="宋体" w:eastAsia="宋体"/>
          <w:sz w:val="24"/>
        </w:rPr>
        <w:t>李振宇，邓丰，刘智伟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柏林住宅 从IBA到新世纪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李振宇，邓丰，刘智伟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本书出售、求购地址：https://www.jiaokey.com/book/detail/11973990.html</w:t>
      </w:r>
    </w:p>
    <w:p>
      <w:r>
        <w:t>更多相关图书推荐：https://www.jiaokey.com</w:t>
      </w:r>
    </w:p>
    <w:p>
      <w:r>
        <w:t>李振宇，邓丰，刘智伟 其他作品：https://www.jiaokey.com/tag/李振宇，邓丰，刘智伟.html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关键词搜索：https://www.jiaokey.com/tag/柏林住宅 从IBA到新世纪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