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广东省高等职业院校招生考试复习指导丛书  第一轮复习．数学</w:t>
      </w:r>
    </w:p>
    <w:p>
      <w:r>
        <w:rPr>
          <w:rFonts w:ascii="宋体" w:hAnsi="宋体" w:eastAsia="宋体"/>
          <w:sz w:val="24"/>
        </w:rPr>
        <w:t>刘丹华主编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广东省高等职业院校招生考试复习指导丛书  第一轮复习．数学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刘丹华主编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本书出售、求购地址：https://www.jiaokey.com/book/detail/11973978.html</w:t>
      </w:r>
    </w:p>
    <w:p>
      <w:r>
        <w:t>更多相关图书推荐：https://www.jiaokey.com</w:t>
      </w:r>
    </w:p>
    <w:p>
      <w:r>
        <w:t>刘丹华主编 其他作品：https://www.jiaokey.com/tag/刘丹华主编.html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关键词搜索：https://www.jiaokey.com/tag/广东省高等职业院校招生考试复习指导丛书  第一轮复习．数学.html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