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金榜题名  2006-2007年中国书画行情</w:t>
      </w:r>
    </w:p>
    <w:p>
      <w:r>
        <w:rPr>
          <w:rFonts w:ascii="宋体" w:hAnsi="宋体" w:eastAsia="宋体"/>
          <w:sz w:val="24"/>
        </w:rPr>
        <w:t>王宝安，王永茂主编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金榜题名  2006-2007年中国书画行情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王宝安，王永茂主编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本书出售、求购地址：https://www.jiaokey.com/book/detail/11973962.html</w:t>
      </w:r>
    </w:p>
    <w:p>
      <w:r>
        <w:t>更多相关图书推荐：https://www.jiaokey.com</w:t>
      </w:r>
    </w:p>
    <w:p>
      <w:r>
        <w:t>王宝安，王永茂主编 其他作品：https://www.jiaokey.com/tag/王宝安，王永茂主编.html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关键词搜索：https://www.jiaokey.com/tag/金榜题名  2006-2007年中国书画行情.html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