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书名：搜索郑州</w:t>
      </w:r>
    </w:p>
    <w:p>
      <w:r>
        <w:t>作者：刘卫兵编著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搜索郑州 评论地址：https://www.jiaokey.com/book/detail/11973944.html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